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los residuos nucleares son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aire sobre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 rayos uv del sol son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_________ es una gran fuente de energía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El calentamiento global es un problema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los adirondacks tienen muchos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aire sobre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 damge a la tierra es 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 en el océano son malos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hay ____ en nuestro sistema solar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2021-10-11T17:10:40Z</dcterms:created>
  <dcterms:modified xsi:type="dcterms:W3CDTF">2021-10-11T17:10:40Z</dcterms:modified>
</cp:coreProperties>
</file>