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hacer un viaje en barco    </w:t>
      </w:r>
      <w:r>
        <w:t xml:space="preserve">   de vacaciones    </w:t>
      </w:r>
      <w:r>
        <w:t xml:space="preserve">   las vacaciones    </w:t>
      </w:r>
      <w:r>
        <w:t xml:space="preserve">   quedarse en    </w:t>
      </w:r>
      <w:r>
        <w:t xml:space="preserve">   hotel    </w:t>
      </w:r>
      <w:r>
        <w:t xml:space="preserve">   hacer un viaje en avion    </w:t>
      </w:r>
      <w:r>
        <w:t xml:space="preserve">   hacer un viaje en tren    </w:t>
      </w:r>
      <w:r>
        <w:t xml:space="preserve">   hacer un viaje    </w:t>
      </w:r>
      <w:r>
        <w:t xml:space="preserve">   esperar    </w:t>
      </w:r>
      <w:r>
        <w:t xml:space="preserve">   ciudad    </w:t>
      </w:r>
      <w:r>
        <w:t xml:space="preserve">   campo    </w:t>
      </w:r>
      <w:r>
        <w:t xml:space="preserve">   rutina    </w:t>
      </w:r>
      <w:r>
        <w:t xml:space="preserve">   normalmente    </w:t>
      </w:r>
      <w:r>
        <w:t xml:space="preserve">   generralmente    </w:t>
      </w:r>
      <w:r>
        <w:t xml:space="preserve">   toalla    </w:t>
      </w:r>
      <w:r>
        <w:t xml:space="preserve">   secador de pelo    </w:t>
      </w:r>
      <w:r>
        <w:t xml:space="preserve">   peine    </w:t>
      </w:r>
      <w:r>
        <w:t xml:space="preserve">   pasta de dientes    </w:t>
      </w:r>
      <w:r>
        <w:t xml:space="preserve">   jabon    </w:t>
      </w:r>
      <w:r>
        <w:t xml:space="preserve">   champu    </w:t>
      </w:r>
      <w:r>
        <w:t xml:space="preserve">   cepillo de dientes    </w:t>
      </w:r>
      <w:r>
        <w:t xml:space="preserve">   cepillo    </w:t>
      </w:r>
      <w:r>
        <w:t xml:space="preserve">   despertarse    </w:t>
      </w:r>
      <w:r>
        <w:t xml:space="preserve">   vestirse    </w:t>
      </w:r>
      <w:r>
        <w:t xml:space="preserve">   secarse el pelo    </w:t>
      </w:r>
      <w:r>
        <w:t xml:space="preserve">   secarse    </w:t>
      </w:r>
      <w:r>
        <w:t xml:space="preserve">   ponerse    </w:t>
      </w:r>
      <w:r>
        <w:t xml:space="preserve">   peinarse    </w:t>
      </w:r>
      <w:r>
        <w:t xml:space="preserve">   maquillarse    </w:t>
      </w:r>
      <w:r>
        <w:t xml:space="preserve">   levantarse    </w:t>
      </w:r>
      <w:r>
        <w:t xml:space="preserve">   lavarse la cara    </w:t>
      </w:r>
      <w:r>
        <w:t xml:space="preserve">   lavarse    </w:t>
      </w:r>
      <w:r>
        <w:t xml:space="preserve">   ducharse    </w:t>
      </w:r>
      <w:r>
        <w:t xml:space="preserve">   dormirse    </w:t>
      </w:r>
      <w:r>
        <w:t xml:space="preserve">   cepillarse los dientes    </w:t>
      </w:r>
      <w:r>
        <w:t xml:space="preserve">   banarse    </w:t>
      </w:r>
      <w:r>
        <w:t xml:space="preserve">   afeitarse    </w:t>
      </w:r>
      <w:r>
        <w:t xml:space="preserve">   acostarse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2021-10-11T17:12:21Z</dcterms:created>
  <dcterms:modified xsi:type="dcterms:W3CDTF">2021-10-11T17:12:21Z</dcterms:modified>
</cp:coreProperties>
</file>