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TREN    </w:t>
      </w:r>
      <w:r>
        <w:t xml:space="preserve">   RUEDA    </w:t>
      </w:r>
      <w:r>
        <w:t xml:space="preserve">   RETROVISOR    </w:t>
      </w:r>
      <w:r>
        <w:t xml:space="preserve">   RENTAR    </w:t>
      </w:r>
      <w:r>
        <w:t xml:space="preserve">   MAPA    </w:t>
      </w:r>
      <w:r>
        <w:t xml:space="preserve">   Los Suburbios    </w:t>
      </w:r>
      <w:r>
        <w:t xml:space="preserve">   Las Afueras    </w:t>
      </w:r>
      <w:r>
        <w:t xml:space="preserve">   ENLAZAR    </w:t>
      </w:r>
      <w:r>
        <w:t xml:space="preserve">   El Tren De Cercanias    </w:t>
      </w:r>
      <w:r>
        <w:t xml:space="preserve">   CONTRATO    </w:t>
      </w:r>
      <w:r>
        <w:t xml:space="preserve">   COCHE    </w:t>
      </w:r>
      <w:r>
        <w:t xml:space="preserve">   CHEQUEAR    </w:t>
      </w:r>
      <w:r>
        <w:t xml:space="preserve">   CERCANO    </w:t>
      </w:r>
      <w:r>
        <w:t xml:space="preserve">   CARRO    </w:t>
      </w:r>
      <w:r>
        <w:t xml:space="preserve">   ARRENDAR    </w:t>
      </w:r>
      <w:r>
        <w:t xml:space="preserve">   ACEPTER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1.3</dc:title>
  <dcterms:created xsi:type="dcterms:W3CDTF">2021-10-11T17:13:02Z</dcterms:created>
  <dcterms:modified xsi:type="dcterms:W3CDTF">2021-10-11T17:13:02Z</dcterms:modified>
</cp:coreProperties>
</file>