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</w:t>
      </w:r>
    </w:p>
    <w:p>
      <w:pPr>
        <w:pStyle w:val="Questions"/>
      </w:pPr>
      <w:r>
        <w:t xml:space="preserve">1. GBODAAO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RIATSTA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SAANOTUTRA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CETNTNAA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OHICN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IOÍFCECNTI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RERMNEOEF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DTUEISA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ANECFSR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BAHLA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LBAHRA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HLBOA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OMIAID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ONNEGERII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IENLGS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ANOILTAI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JNOEAPS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JDANRERIO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AL DAIRDINUSEV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ORTSEAM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ÉIDCMO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QEURER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QUREIE SER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EUORIQ SRE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SUOR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26. RSE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27. TOMA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28. RMTAO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MOTO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30. INEREOTAVRI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2021-10-11T17:11:04Z</dcterms:created>
  <dcterms:modified xsi:type="dcterms:W3CDTF">2021-10-11T17:11:04Z</dcterms:modified>
</cp:coreProperties>
</file>