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Bandera    </w:t>
      </w:r>
      <w:r>
        <w:t xml:space="preserve">   Ventana    </w:t>
      </w:r>
      <w:r>
        <w:t xml:space="preserve">   Puerta    </w:t>
      </w:r>
      <w:r>
        <w:t xml:space="preserve">   Cartel    </w:t>
      </w:r>
      <w:r>
        <w:t xml:space="preserve">   Mochila    </w:t>
      </w:r>
      <w:r>
        <w:t xml:space="preserve">   Almuerzo    </w:t>
      </w:r>
      <w:r>
        <w:t xml:space="preserve">   Libro    </w:t>
      </w:r>
      <w:r>
        <w:t xml:space="preserve">   Computadora    </w:t>
      </w:r>
      <w:r>
        <w:t xml:space="preserve">   Sacapuntas    </w:t>
      </w:r>
      <w:r>
        <w:t xml:space="preserve">   Escritorio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2021-10-11T17:12:24Z</dcterms:created>
  <dcterms:modified xsi:type="dcterms:W3CDTF">2021-10-11T17:12:24Z</dcterms:modified>
</cp:coreProperties>
</file>