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ankle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Scissors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Foggy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Humid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Watermelon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Coconut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Plum</w:t>
            </w:r>
          </w:p>
        </w:tc>
      </w:tr>
    </w:tbl>
    <w:p>
      <w:pPr>
        <w:pStyle w:val="WordBankMedium"/>
      </w:pPr>
      <w:r>
        <w:t xml:space="preserve">   Cabeza     </w:t>
      </w:r>
      <w:r>
        <w:t xml:space="preserve">   cara    </w:t>
      </w:r>
      <w:r>
        <w:t xml:space="preserve">   diente    </w:t>
      </w:r>
      <w:r>
        <w:t xml:space="preserve">   tobillo    </w:t>
      </w:r>
      <w:r>
        <w:t xml:space="preserve">   Plato     </w:t>
      </w:r>
      <w:r>
        <w:t xml:space="preserve">   Neblina    </w:t>
      </w:r>
      <w:r>
        <w:t xml:space="preserve">   Humido    </w:t>
      </w:r>
      <w:r>
        <w:t xml:space="preserve">   Nieve    </w:t>
      </w:r>
      <w:r>
        <w:t xml:space="preserve">   Trueno    </w:t>
      </w:r>
      <w:r>
        <w:t xml:space="preserve">   Ciruela    </w:t>
      </w:r>
      <w:r>
        <w:t xml:space="preserve">   Coco    </w:t>
      </w:r>
      <w:r>
        <w:t xml:space="preserve">   Lima    </w:t>
      </w:r>
      <w:r>
        <w:t xml:space="preserve">   Sandia    </w:t>
      </w:r>
      <w:r>
        <w:t xml:space="preserve">   Uva    </w:t>
      </w:r>
      <w:r>
        <w:t xml:space="preserve">   Tijeras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</dc:title>
  <dcterms:created xsi:type="dcterms:W3CDTF">2021-10-11T17:10:47Z</dcterms:created>
  <dcterms:modified xsi:type="dcterms:W3CDTF">2021-10-11T17:10:47Z</dcterms:modified>
</cp:coreProperties>
</file>