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 la mañana    </w:t>
      </w:r>
      <w:r>
        <w:t xml:space="preserve">   De la noche    </w:t>
      </w:r>
      <w:r>
        <w:t xml:space="preserve">   Hay    </w:t>
      </w:r>
      <w:r>
        <w:t xml:space="preserve">   Difícil    </w:t>
      </w:r>
      <w:r>
        <w:t xml:space="preserve">   En    </w:t>
      </w:r>
      <w:r>
        <w:t xml:space="preserve">   Y (diez)    </w:t>
      </w:r>
      <w:r>
        <w:t xml:space="preserve">   Y cuarto    </w:t>
      </w:r>
      <w:r>
        <w:t xml:space="preserve">   Las matemáticas    </w:t>
      </w:r>
      <w:r>
        <w:t xml:space="preserve">   Las ciencias    </w:t>
      </w:r>
      <w:r>
        <w:t xml:space="preserve">   Siempre    </w:t>
      </w:r>
      <w:r>
        <w:t xml:space="preserve">   Nunca    </w:t>
      </w:r>
      <w:r>
        <w:t xml:space="preserve">   Temprano    </w:t>
      </w:r>
      <w:r>
        <w:t xml:space="preserve">   Fácil    </w:t>
      </w:r>
      <w:r>
        <w:t xml:space="preserve">   Necesitar    </w:t>
      </w:r>
      <w:r>
        <w:t xml:space="preserve">   Enseñar    </w:t>
      </w:r>
      <w:r>
        <w:t xml:space="preserve">   Contestar    </w:t>
      </w:r>
      <w:r>
        <w:t xml:space="preserve">   La hora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2021-10-11T17:12:26Z</dcterms:created>
  <dcterms:modified xsi:type="dcterms:W3CDTF">2021-10-11T17:12:26Z</dcterms:modified>
</cp:coreProperties>
</file>