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Fácil    </w:t>
      </w:r>
      <w:r>
        <w:t xml:space="preserve">   Siempre    </w:t>
      </w:r>
      <w:r>
        <w:t xml:space="preserve">   Casi    </w:t>
      </w:r>
      <w:r>
        <w:t xml:space="preserve">   Computadora    </w:t>
      </w:r>
      <w:r>
        <w:t xml:space="preserve">   De la noche    </w:t>
      </w:r>
      <w:r>
        <w:t xml:space="preserve">   De vex en cuando    </w:t>
      </w:r>
      <w:r>
        <w:t xml:space="preserve">   el arte    </w:t>
      </w:r>
      <w:r>
        <w:t xml:space="preserve">   El minute    </w:t>
      </w:r>
      <w:r>
        <w:t xml:space="preserve">   Nunca    </w:t>
      </w:r>
      <w:r>
        <w:t xml:space="preserve">   las ciencias    </w:t>
      </w:r>
      <w:r>
        <w:t xml:space="preserve">   Menos    </w:t>
      </w:r>
      <w:r>
        <w:t xml:space="preserve">   Tarde    </w:t>
      </w:r>
      <w:r>
        <w:t xml:space="preserve">   Hay    </w:t>
      </w:r>
      <w:r>
        <w:t xml:space="preserve">   Llegar    </w:t>
      </w:r>
      <w:r>
        <w:t xml:space="preserve">   Usar 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2021-10-11T17:12:29Z</dcterms:created>
  <dcterms:modified xsi:type="dcterms:W3CDTF">2021-10-11T17:12:29Z</dcterms:modified>
</cp:coreProperties>
</file>