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país    </w:t>
      </w:r>
      <w:r>
        <w:t xml:space="preserve">   aterrizar    </w:t>
      </w:r>
      <w:r>
        <w:t xml:space="preserve">   despegar    </w:t>
      </w:r>
      <w:r>
        <w:t xml:space="preserve">   desembarcar    </w:t>
      </w:r>
      <w:r>
        <w:t xml:space="preserve">   abordar    </w:t>
      </w:r>
      <w:r>
        <w:t xml:space="preserve">   piloto    </w:t>
      </w:r>
      <w:r>
        <w:t xml:space="preserve">   control de seguridad    </w:t>
      </w:r>
      <w:r>
        <w:t xml:space="preserve">   equipaje    </w:t>
      </w:r>
      <w:r>
        <w:t xml:space="preserve">   pasajero    </w:t>
      </w:r>
      <w:r>
        <w:t xml:space="preserve">   maletero    </w:t>
      </w:r>
      <w:r>
        <w:t xml:space="preserve">   maleta    </w:t>
      </w:r>
      <w:r>
        <w:t xml:space="preserve">   destino    </w:t>
      </w:r>
      <w:r>
        <w:t xml:space="preserve">   número del asiento    </w:t>
      </w:r>
      <w:r>
        <w:t xml:space="preserve">   tarjeta de embarque    </w:t>
      </w:r>
      <w:r>
        <w:t xml:space="preserve">   mostrador    </w:t>
      </w:r>
      <w:r>
        <w:t xml:space="preserve">   pasaporte    </w:t>
      </w:r>
      <w:r>
        <w:t xml:space="preserve">   agente    </w:t>
      </w:r>
      <w:r>
        <w:t xml:space="preserve">   avión    </w:t>
      </w:r>
      <w:r>
        <w:t xml:space="preserve">   taxi    </w:t>
      </w:r>
      <w:r>
        <w:t xml:space="preserve">   aeropuerto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2021-10-11T17:12:31Z</dcterms:created>
  <dcterms:modified xsi:type="dcterms:W3CDTF">2021-10-11T17:12:31Z</dcterms:modified>
</cp:coreProperties>
</file>