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Pues es asqueroso    </w:t>
      </w:r>
      <w:r>
        <w:t xml:space="preserve">   Pero no me gusta    </w:t>
      </w:r>
      <w:r>
        <w:t xml:space="preserve">   Lavo los platos    </w:t>
      </w:r>
      <w:r>
        <w:t xml:space="preserve">   Mi padre    </w:t>
      </w:r>
      <w:r>
        <w:t xml:space="preserve">   Normalmente    </w:t>
      </w:r>
      <w:r>
        <w:t xml:space="preserve">   Todos los días    </w:t>
      </w:r>
      <w:r>
        <w:t xml:space="preserve">   Cocina    </w:t>
      </w:r>
      <w:r>
        <w:t xml:space="preserve">   Por ejemplo    </w:t>
      </w:r>
      <w:r>
        <w:t xml:space="preserve">   Muchas cosas    </w:t>
      </w:r>
      <w:r>
        <w:t xml:space="preserve">   Mi madre hace    </w:t>
      </w:r>
      <w:r>
        <w:t xml:space="preserve">   Es    </w:t>
      </w:r>
      <w:r>
        <w:t xml:space="preserve">   Pienso que    </w:t>
      </w:r>
      <w:r>
        <w:t xml:space="preserve">   Sin embargo    </w:t>
      </w:r>
      <w:r>
        <w:t xml:space="preserve">   Lavo el coche    </w:t>
      </w:r>
      <w:r>
        <w:t xml:space="preserve">   Y    </w:t>
      </w:r>
      <w:r>
        <w:t xml:space="preserve">   Hago la colada    </w:t>
      </w:r>
      <w:r>
        <w:t xml:space="preserve">   Todas las semanas    </w:t>
      </w:r>
      <w:r>
        <w:t xml:space="preserve">   También    </w:t>
      </w:r>
      <w:r>
        <w:t xml:space="preserve">   Un poco aburrido    </w:t>
      </w:r>
      <w:r>
        <w:t xml:space="preserve">   Porque    </w:t>
      </w:r>
      <w:r>
        <w:t xml:space="preserve">   No me gusta    </w:t>
      </w:r>
      <w:r>
        <w:t xml:space="preserve">   Pero    </w:t>
      </w:r>
      <w:r>
        <w:t xml:space="preserve">   Hago la cama    </w:t>
      </w:r>
      <w:r>
        <w:t xml:space="preserve">   Por la mañana    </w:t>
      </w:r>
      <w:r>
        <w:t xml:space="preserve">   Es muy relajante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2021-10-11T17:12:34Z</dcterms:created>
  <dcterms:modified xsi:type="dcterms:W3CDTF">2021-10-11T17:12:34Z</dcterms:modified>
</cp:coreProperties>
</file>