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LE JOVNE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RPMEAOEDR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 JTOOBE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 NAHÍREO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 TLALAAB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 LACZIIIICVNÓ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AL NAELDEY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 EOEGRURR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LSA SNIRUA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OESHMRO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ALERVL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 RSJNPOEEA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AL SERAICPN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TAUGNOI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 TEATUSA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ETNEILAV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SRAEERRG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 NOMEGEI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LE ÁVNCOL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LSO OESCL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PERELA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AL NICAARÓRN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SAAECRS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EL SJNMAEE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OEIRQUD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ROLRAL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ISÓTHORCI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LA EETAANMIRHR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RNTOCA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LA TÑONAAM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MIROR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AESRT MAOROEAND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EL RHÉO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EOICORH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OFATRMRSANR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LE LIOPCAA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AAVOAZDN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EL MOUNTONME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ENERT SCEOL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EL ODSI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LE ACIORDNLEA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LE JRÉCIEOT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LA RGUARE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2021-10-11T17:11:08Z</dcterms:created>
  <dcterms:modified xsi:type="dcterms:W3CDTF">2021-10-11T17:11:08Z</dcterms:modified>
</cp:coreProperties>
</file>