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Complicado    </w:t>
      </w:r>
      <w:r>
        <w:t xml:space="preserve">   Divertido    </w:t>
      </w:r>
      <w:r>
        <w:t xml:space="preserve">   Ejercito    </w:t>
      </w:r>
      <w:r>
        <w:t xml:space="preserve">   Estatua    </w:t>
      </w:r>
      <w:r>
        <w:t xml:space="preserve">   Exagerado    </w:t>
      </w:r>
      <w:r>
        <w:t xml:space="preserve">   Fascinante    </w:t>
      </w:r>
      <w:r>
        <w:t xml:space="preserve">   Feo    </w:t>
      </w:r>
      <w:r>
        <w:t xml:space="preserve">   Guarda    </w:t>
      </w:r>
      <w:r>
        <w:t xml:space="preserve">   Obra    </w:t>
      </w:r>
      <w:r>
        <w:t xml:space="preserve">   Obra Maestra    </w:t>
      </w:r>
      <w:r>
        <w:t xml:space="preserve">   Oro    </w:t>
      </w:r>
      <w:r>
        <w:t xml:space="preserve">   Piedra    </w:t>
      </w:r>
      <w:r>
        <w:t xml:space="preserve">   Plata    </w:t>
      </w:r>
      <w:r>
        <w:t xml:space="preserve">   Principe    </w:t>
      </w:r>
      <w:r>
        <w:t xml:space="preserve">   Sencillo    </w:t>
      </w:r>
      <w:r>
        <w:t xml:space="preserve">   Sentados    </w:t>
      </w:r>
      <w:r>
        <w:t xml:space="preserve">   Serio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2021-10-11T17:11:07Z</dcterms:created>
  <dcterms:modified xsi:type="dcterms:W3CDTF">2021-10-11T17:11:07Z</dcterms:modified>
</cp:coreProperties>
</file>