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Muñeca    </w:t>
      </w:r>
      <w:r>
        <w:t xml:space="preserve">   Cuerda    </w:t>
      </w:r>
      <w:r>
        <w:t xml:space="preserve">   Abuela    </w:t>
      </w:r>
      <w:r>
        <w:t xml:space="preserve">   Relajarse    </w:t>
      </w:r>
      <w:r>
        <w:t xml:space="preserve">   Como    </w:t>
      </w:r>
      <w:r>
        <w:t xml:space="preserve">   Ducharse    </w:t>
      </w:r>
      <w:r>
        <w:t xml:space="preserve">   Maquilarse    </w:t>
      </w:r>
      <w:r>
        <w:t xml:space="preserve">   Amigo    </w:t>
      </w:r>
      <w:r>
        <w:t xml:space="preserve">   Jugar    </w:t>
      </w:r>
      <w:r>
        <w:t xml:space="preserve">   Colleccion    </w:t>
      </w:r>
      <w:r>
        <w:t xml:space="preserve">   Gato    </w:t>
      </w:r>
      <w:r>
        <w:t xml:space="preserve">   Perro    </w:t>
      </w:r>
      <w:r>
        <w:t xml:space="preserve">   Timida    </w:t>
      </w:r>
      <w:r>
        <w:t xml:space="preserve">   Bien    </w:t>
      </w:r>
      <w:r>
        <w:t xml:space="preserve">   Consetido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2021-10-11T17:12:39Z</dcterms:created>
  <dcterms:modified xsi:type="dcterms:W3CDTF">2021-10-11T17:12:39Z</dcterms:modified>
</cp:coreProperties>
</file>