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Vecino    </w:t>
      </w:r>
      <w:r>
        <w:t xml:space="preserve">   General    </w:t>
      </w:r>
      <w:r>
        <w:t xml:space="preserve">   Pequeño    </w:t>
      </w:r>
      <w:r>
        <w:t xml:space="preserve">   Niño    </w:t>
      </w:r>
      <w:r>
        <w:t xml:space="preserve">   Gato    </w:t>
      </w:r>
      <w:r>
        <w:t xml:space="preserve">   Perro    </w:t>
      </w:r>
      <w:r>
        <w:t xml:space="preserve">   Mundo    </w:t>
      </w:r>
      <w:r>
        <w:t xml:space="preserve">   Pez    </w:t>
      </w:r>
      <w:r>
        <w:t xml:space="preserve">   Bloques    </w:t>
      </w:r>
      <w:r>
        <w:t xml:space="preserve">   Triciclo    </w:t>
      </w:r>
      <w:r>
        <w:t xml:space="preserve">   Cuerda    </w:t>
      </w:r>
      <w:r>
        <w:t xml:space="preserve">   Playa    </w:t>
      </w:r>
      <w:r>
        <w:t xml:space="preserve">   obedient    </w:t>
      </w:r>
      <w:r>
        <w:t xml:space="preserve">   Desobediente    </w:t>
      </w:r>
      <w:r>
        <w:t xml:space="preserve">   Sies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2021-10-11T17:12:42Z</dcterms:created>
  <dcterms:modified xsi:type="dcterms:W3CDTF">2021-10-11T17:12:42Z</dcterms:modified>
</cp:coreProperties>
</file>