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tienda donde compras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tienda donde compras el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gastar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 Los vendeores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llevar 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llevar en las manos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tienda donde compras 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llevas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llevar en el iglesa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llevar en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tienda donde compras 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grande 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tienda donde compras CDs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zapatos le gusta llevar para correr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2021-10-11T17:10:56Z</dcterms:created>
  <dcterms:modified xsi:type="dcterms:W3CDTF">2021-10-11T17:10:56Z</dcterms:modified>
</cp:coreProperties>
</file>