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comida tu comes con mucho comidas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cocinando papas fritas tu _______ los papas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sabor de cafe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caramelo tiene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verdura weu tiene werder en afuera y rojo en dentro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fruta que es muy acido y 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comida en sushi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persons generalmente come papas fritas con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lugar donde tu 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comida muchos personas come con pastas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fruta que tiene uno grande semilla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sabor de cafe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comida tu comes con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cortar la verdura tu empezar 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haces antes de comer un platano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2021-10-11T17:11:01Z</dcterms:created>
  <dcterms:modified xsi:type="dcterms:W3CDTF">2021-10-11T17:11:01Z</dcterms:modified>
</cp:coreProperties>
</file>