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Rather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say blonde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say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you say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 you say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do you say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do you say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do you say To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do you say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do you say Younger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do you say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do you say each/every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do you say 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do you say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How do you say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How do you say 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Kabobs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lazy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say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say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say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you say Beverage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you say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you say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do you say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do you say Near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 you say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do you say To look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do you say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do you say 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How do you say To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How do you say Cake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2021-10-11T17:11:03Z</dcterms:created>
  <dcterms:modified xsi:type="dcterms:W3CDTF">2021-10-11T17:11:03Z</dcterms:modified>
</cp:coreProperties>
</file>