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tengo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pinchitos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Anajado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 camisatas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Guapo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Cómico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Columbiano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musicà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-Ir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Me gustan las merendias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Trabajar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me gusta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Puedo y el cuarto de baño pot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deportes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Azul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¿Cuarto años tienes?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¿Por què?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Estudio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 llamo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2021-10-11T17:11:05Z</dcterms:created>
  <dcterms:modified xsi:type="dcterms:W3CDTF">2021-10-11T17:11:05Z</dcterms:modified>
</cp:coreProperties>
</file>