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Adios    </w:t>
      </w:r>
      <w:r>
        <w:t xml:space="preserve">   Fiesta    </w:t>
      </w:r>
      <w:r>
        <w:t xml:space="preserve">   Guacamole    </w:t>
      </w:r>
      <w:r>
        <w:t xml:space="preserve">   Quesadillas    </w:t>
      </w:r>
      <w:r>
        <w:t xml:space="preserve">   Beaches    </w:t>
      </w:r>
      <w:r>
        <w:t xml:space="preserve">   Music    </w:t>
      </w:r>
      <w:r>
        <w:t xml:space="preserve">   Buenos aires    </w:t>
      </w:r>
      <w:r>
        <w:t xml:space="preserve">   Hola    </w:t>
      </w:r>
      <w:r>
        <w:t xml:space="preserve">   Peru    </w:t>
      </w:r>
      <w:r>
        <w:t xml:space="preserve">   Tacos    </w:t>
      </w:r>
      <w:r>
        <w:t xml:space="preserve">   Sombrero    </w:t>
      </w:r>
      <w:r>
        <w:t xml:space="preserve">   Dia de los Muertos    </w:t>
      </w:r>
      <w:r>
        <w:t xml:space="preserve">   Spain    </w:t>
      </w:r>
      <w:r>
        <w:t xml:space="preserve">   Spanish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2021-10-11T17:12:45Z</dcterms:created>
  <dcterms:modified xsi:type="dcterms:W3CDTF">2021-10-11T17:12:45Z</dcterms:modified>
</cp:coreProperties>
</file>