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is 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how many people speak Spanish across the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 15th is _________ day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country whose native language is Spanish, in North america: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2ND Spanish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alphabet has __________________letters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Buenos Aires is the capital city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Mountan range that runs through Peru: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 in Spanish: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folk music in Spanish countries: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2021-10-11T17:11:10Z</dcterms:created>
  <dcterms:modified xsi:type="dcterms:W3CDTF">2021-10-11T17:11:10Z</dcterms:modified>
</cp:coreProperties>
</file>