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cook food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use this space for storage and its up at the top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you go to the bathroom, you use this to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cleaning, one might use this to clean up dust/dirt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sue these to get to different levels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family sits together on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to clean our dirty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colder place, and some people have a bedroom down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room usually consists of a computer, writing area, office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to your room, you walk down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family eats together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to go to the 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2021-10-11T17:09:16Z</dcterms:created>
  <dcterms:modified xsi:type="dcterms:W3CDTF">2021-10-11T17:09:16Z</dcterms:modified>
</cp:coreProperties>
</file>