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 apodo para extranjero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lugar utilizado para recoger el equipaje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 habitación un de medicina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llevando belongins personales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 case para turista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 conductor para avión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tarjeta utilizada para enviar mensajes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para ir y volver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dejar el suelo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 case para avión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viajero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volador vehículo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</dc:title>
  <dcterms:created xsi:type="dcterms:W3CDTF">2021-10-11T17:11:13Z</dcterms:created>
  <dcterms:modified xsi:type="dcterms:W3CDTF">2021-10-11T17:11:13Z</dcterms:modified>
</cp:coreProperties>
</file>