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 centro    </w:t>
      </w:r>
      <w:r>
        <w:t xml:space="preserve">   Escalar montañas    </w:t>
      </w:r>
      <w:r>
        <w:t xml:space="preserve">   Tomar el sol    </w:t>
      </w:r>
      <w:r>
        <w:t xml:space="preserve">   Ver peliculas    </w:t>
      </w:r>
      <w:r>
        <w:t xml:space="preserve">   La Diversión    </w:t>
      </w:r>
      <w:r>
        <w:t xml:space="preserve">   El Restaurante    </w:t>
      </w:r>
      <w:r>
        <w:t xml:space="preserve">   El Parque    </w:t>
      </w:r>
      <w:r>
        <w:t xml:space="preserve">   La Iglesia    </w:t>
      </w:r>
      <w:r>
        <w:t xml:space="preserve">   La Plaza    </w:t>
      </w:r>
      <w:r>
        <w:t xml:space="preserve">   El Museo    </w:t>
      </w:r>
      <w:r>
        <w:t xml:space="preserve">   El Gimnasio    </w:t>
      </w:r>
      <w:r>
        <w:t xml:space="preserve">   La Piscina    </w:t>
      </w:r>
      <w:r>
        <w:t xml:space="preserve">   El Lugar    </w:t>
      </w:r>
      <w:r>
        <w:t xml:space="preserve">   El Cine    </w:t>
      </w:r>
      <w:r>
        <w:t xml:space="preserve">   El Café    </w:t>
      </w:r>
      <w:r>
        <w:t xml:space="preserve">   Pasear    </w:t>
      </w:r>
      <w:r>
        <w:t xml:space="preserve">   Nadar    </w:t>
      </w:r>
      <w:r>
        <w:t xml:space="preserve">   Ganar    </w:t>
      </w:r>
      <w:r>
        <w:t xml:space="preserve">   Esquiar    </w:t>
      </w:r>
      <w:r>
        <w:t xml:space="preserve">   Bucear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2021-10-11T17:11:10Z</dcterms:created>
  <dcterms:modified xsi:type="dcterms:W3CDTF">2021-10-11T17:11:10Z</dcterms:modified>
</cp:coreProperties>
</file>