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Sunbathe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Video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Read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Scuba Dive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Gym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Downtown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Movie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2021-10-11T17:09:20Z</dcterms:created>
  <dcterms:modified xsi:type="dcterms:W3CDTF">2021-10-11T17:09:20Z</dcterms:modified>
</cp:coreProperties>
</file>