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neueve    </w:t>
      </w:r>
      <w:r>
        <w:t xml:space="preserve">   diez    </w:t>
      </w:r>
      <w:r>
        <w:t xml:space="preserve">   cein y tres    </w:t>
      </w:r>
      <w:r>
        <w:t xml:space="preserve">   uno    </w:t>
      </w:r>
      <w:r>
        <w:t xml:space="preserve">   Cein    </w:t>
      </w:r>
      <w:r>
        <w:t xml:space="preserve">   Cincuenta y nueve    </w:t>
      </w:r>
      <w:r>
        <w:t xml:space="preserve">   Cuarenta y cuatro    </w:t>
      </w:r>
      <w:r>
        <w:t xml:space="preserve">   Cuarenta y cinco    </w:t>
      </w:r>
      <w:r>
        <w:t xml:space="preserve">   Trienta y uno    </w:t>
      </w:r>
      <w:r>
        <w:t xml:space="preserve">   Sesenta y cinco    </w:t>
      </w:r>
      <w:r>
        <w:t xml:space="preserve">   Noventa y ocho    </w:t>
      </w:r>
      <w:r>
        <w:t xml:space="preserve">   Noventa    </w:t>
      </w:r>
      <w:r>
        <w:t xml:space="preserve">   Ochenta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Trienta    </w:t>
      </w:r>
      <w:r>
        <w:t xml:space="preserve">   Dieciocho    </w:t>
      </w:r>
      <w:r>
        <w:t xml:space="preserve">   Cero    </w:t>
      </w:r>
      <w:r>
        <w:t xml:space="preserve">   Catorcz    </w:t>
      </w:r>
      <w:r>
        <w:t xml:space="preserve">   Veintidos    </w:t>
      </w:r>
      <w:r>
        <w:t xml:space="preserve">   Quince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2021-10-11T17:12:47Z</dcterms:created>
  <dcterms:modified xsi:type="dcterms:W3CDTF">2021-10-11T17:12:47Z</dcterms:modified>
</cp:coreProperties>
</file>