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Fui    </w:t>
      </w:r>
      <w:r>
        <w:t xml:space="preserve">   Leyendo    </w:t>
      </w:r>
      <w:r>
        <w:t xml:space="preserve">   Oigo    </w:t>
      </w:r>
      <w:r>
        <w:t xml:space="preserve">   Pusieron    </w:t>
      </w:r>
      <w:r>
        <w:t xml:space="preserve">   Iba    </w:t>
      </w:r>
      <w:r>
        <w:t xml:space="preserve">   Hiciste    </w:t>
      </w:r>
      <w:r>
        <w:t xml:space="preserve">   Estuvimos    </w:t>
      </w:r>
      <w:r>
        <w:t xml:space="preserve">   Dijo    </w:t>
      </w:r>
      <w:r>
        <w:t xml:space="preserve">   Doy    </w:t>
      </w:r>
      <w:r>
        <w:t xml:space="preserve">   Busqué    </w:t>
      </w:r>
      <w:r>
        <w:t xml:space="preserve">   Almorcé    </w:t>
      </w:r>
      <w:r>
        <w:t xml:space="preserve">   Correremos    </w:t>
      </w:r>
      <w:r>
        <w:t xml:space="preserve">   Estudiarás    </w:t>
      </w:r>
      <w:r>
        <w:t xml:space="preserve">   Correré    </w:t>
      </w:r>
      <w:r>
        <w:t xml:space="preserve">   Vivía    </w:t>
      </w:r>
      <w:r>
        <w:t xml:space="preserve">   Vive    </w:t>
      </w:r>
      <w:r>
        <w:t xml:space="preserve">   Corrí    </w:t>
      </w:r>
      <w:r>
        <w:t xml:space="preserve">   Estudió    </w:t>
      </w:r>
      <w:r>
        <w:t xml:space="preserve">   Estudio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2021-10-11T17:11:20Z</dcterms:created>
  <dcterms:modified xsi:type="dcterms:W3CDTF">2021-10-11T17:11:20Z</dcterms:modified>
</cp:coreProperties>
</file>