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Exellent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 hay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are you(informal)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are you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are you from(informal)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Goosbye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Good afternoon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 you tomorrow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are you from(formal)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your name(formal)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are you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So-so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Good-morning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2021-10-11T17:11:18Z</dcterms:created>
  <dcterms:modified xsi:type="dcterms:W3CDTF">2021-10-11T17:11:18Z</dcterms:modified>
</cp:coreProperties>
</file>