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Suministros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menos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 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incendio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derrumbe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Terremoto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inundación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Comida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sequía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Estiarse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tormenta/ la tempestad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2021-10-11T17:09:32Z</dcterms:created>
  <dcterms:modified xsi:type="dcterms:W3CDTF">2021-10-11T17:09:32Z</dcterms:modified>
</cp:coreProperties>
</file>