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el pais    </w:t>
      </w:r>
      <w:r>
        <w:t xml:space="preserve">   de nada    </w:t>
      </w:r>
      <w:r>
        <w:t xml:space="preserve">   la senora    </w:t>
      </w:r>
      <w:r>
        <w:t xml:space="preserve">   que tiempo hace?    </w:t>
      </w:r>
      <w:r>
        <w:t xml:space="preserve">   hace viento    </w:t>
      </w:r>
      <w:r>
        <w:t xml:space="preserve">   como te llamas?    </w:t>
      </w:r>
      <w:r>
        <w:t xml:space="preserve">   Que pasa?    </w:t>
      </w:r>
      <w:r>
        <w:t xml:space="preserve">   y tu?    </w:t>
      </w:r>
      <w:r>
        <w:t xml:space="preserve">   muy bien    </w:t>
      </w:r>
      <w:r>
        <w:t xml:space="preserve">   como estas?    </w:t>
      </w:r>
      <w:r>
        <w:t xml:space="preserve">   Hasta manana    </w:t>
      </w:r>
      <w:r>
        <w:t xml:space="preserve">   soy de...    </w:t>
      </w:r>
      <w:r>
        <w:t xml:space="preserve">   Que dia es hoy?    </w:t>
      </w:r>
      <w:r>
        <w:t xml:space="preserve">   De donde es usted?    </w:t>
      </w:r>
      <w:r>
        <w:t xml:space="preserve">   llueve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2021-10-11T17:12:50Z</dcterms:created>
  <dcterms:modified xsi:type="dcterms:W3CDTF">2021-10-11T17:12:50Z</dcterms:modified>
</cp:coreProperties>
</file>