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que trata con fuego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 que vende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que trabaja con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persona que cocina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que tiene un doctorado.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conduce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que practica 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que prepara maquinaria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que pertenece a este cuerpo.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que jefe elegido de la ciudad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2021-10-11T17:11:22Z</dcterms:created>
  <dcterms:modified xsi:type="dcterms:W3CDTF">2021-10-11T17:11:22Z</dcterms:modified>
</cp:coreProperties>
</file>