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Mr,Sir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sorry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from</w:t>
            </w:r>
          </w:p>
        </w:tc>
      </w:tr>
    </w:tbl>
    <w:p>
      <w:pPr>
        <w:pStyle w:val="WordBankSmall"/>
      </w:pPr>
      <w:r>
        <w:t xml:space="preserve">   Hola    </w:t>
      </w:r>
      <w:r>
        <w:t xml:space="preserve">   Chau    </w:t>
      </w:r>
      <w:r>
        <w:t xml:space="preserve">   Senor    </w:t>
      </w:r>
      <w:r>
        <w:t xml:space="preserve">   Lapiz    </w:t>
      </w:r>
      <w:r>
        <w:t xml:space="preserve">   Chico    </w:t>
      </w:r>
      <w:r>
        <w:t xml:space="preserve">   Nada    </w:t>
      </w:r>
      <w:r>
        <w:t xml:space="preserve">   Perdon    </w:t>
      </w:r>
      <w:r>
        <w:t xml:space="preserve">   Senorita    </w:t>
      </w:r>
      <w:r>
        <w:t xml:space="preserve">   Hombre    </w:t>
      </w:r>
      <w:r>
        <w:t xml:space="preserve">   Dia    </w:t>
      </w:r>
      <w:r>
        <w:t xml:space="preserve">   Lo Siento    </w:t>
      </w:r>
      <w:r>
        <w:t xml:space="preserve">   Estados Unidos    </w:t>
      </w:r>
      <w:r>
        <w:t xml:space="preserve">   Soy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2021-10-11T17:11:27Z</dcterms:created>
  <dcterms:modified xsi:type="dcterms:W3CDTF">2021-10-11T17:11:27Z</dcterms:modified>
</cp:coreProperties>
</file>