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Otra palabra para delicado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Consequencia del mal conducta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 ayuda cuando estas enfermo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Personas en el ejercito 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Organo en la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Permanencer lejos de personas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Otra palabra para el cerebro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triangulo de Bermuda es un ejemplo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linea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Como una persona actua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Otra palabra para vencer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Typo de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Otra palabra para mostrar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una persona no dice gracias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2021-10-11T17:09:43Z</dcterms:created>
  <dcterms:modified xsi:type="dcterms:W3CDTF">2021-10-11T17:09:43Z</dcterms:modified>
</cp:coreProperties>
</file>