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Bajar    </w:t>
      </w:r>
      <w:r>
        <w:t xml:space="preserve">   El apartamento    </w:t>
      </w:r>
      <w:r>
        <w:t xml:space="preserve">   El cuarto    </w:t>
      </w:r>
      <w:r>
        <w:t xml:space="preserve">   El espejo    </w:t>
      </w:r>
      <w:r>
        <w:t xml:space="preserve">   El lavaplatos    </w:t>
      </w:r>
      <w:r>
        <w:t xml:space="preserve">   El lector DVD    </w:t>
      </w:r>
      <w:r>
        <w:t xml:space="preserve">   El piso    </w:t>
      </w:r>
      <w:r>
        <w:t xml:space="preserve">   El radio    </w:t>
      </w:r>
      <w:r>
        <w:t xml:space="preserve">   El refrigerador    </w:t>
      </w:r>
      <w:r>
        <w:t xml:space="preserve">   El suelo    </w:t>
      </w:r>
      <w:r>
        <w:t xml:space="preserve">   El televisor    </w:t>
      </w:r>
      <w:r>
        <w:t xml:space="preserve">   El teléfono celular    </w:t>
      </w:r>
      <w:r>
        <w:t xml:space="preserve">   El tocadiscos compactos    </w:t>
      </w:r>
      <w:r>
        <w:t xml:space="preserve">   Ideal    </w:t>
      </w:r>
      <w:r>
        <w:t xml:space="preserve">   La alfombra el sillón    </w:t>
      </w:r>
      <w:r>
        <w:t xml:space="preserve">   La cama    </w:t>
      </w:r>
      <w:r>
        <w:t xml:space="preserve">   La casa    </w:t>
      </w:r>
      <w:r>
        <w:t xml:space="preserve">   La cocina    </w:t>
      </w:r>
      <w:r>
        <w:t xml:space="preserve">   La cosa    </w:t>
      </w:r>
      <w:r>
        <w:t xml:space="preserve">   La cómoda    </w:t>
      </w:r>
      <w:r>
        <w:t xml:space="preserve">   La pared    </w:t>
      </w:r>
      <w:r>
        <w:t xml:space="preserve">   La planta baja    </w:t>
      </w:r>
      <w:r>
        <w:t xml:space="preserve">   La sala    </w:t>
      </w:r>
      <w:r>
        <w:t xml:space="preserve">   La videograbadora    </w:t>
      </w:r>
      <w:r>
        <w:t xml:space="preserve">   Las cortinas    </w:t>
      </w:r>
      <w:r>
        <w:t xml:space="preserve">   Los muebles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2021-10-11T17:12:55Z</dcterms:created>
  <dcterms:modified xsi:type="dcterms:W3CDTF">2021-10-11T17:12:55Z</dcterms:modified>
</cp:coreProperties>
</file>