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fed up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embarrassed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reckless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furious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preoccupied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successful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exhausted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overwhelmed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jealous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cautious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2021-10-11T17:11:41Z</dcterms:created>
  <dcterms:modified xsi:type="dcterms:W3CDTF">2021-10-11T17:11:41Z</dcterms:modified>
</cp:coreProperties>
</file>