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hotel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elevador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Muy 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frazada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Savanas y almohadas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váter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 olor y feo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cobertor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hostal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cama y una televisión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Salvar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Tender la cama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Usar para secar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Camarero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cliente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Jabón y Agua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Mover a otra parte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colgador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2021-10-11T17:11:43Z</dcterms:created>
  <dcterms:modified xsi:type="dcterms:W3CDTF">2021-10-11T17:11:43Z</dcterms:modified>
</cp:coreProperties>
</file>