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Reserved,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my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Nice,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He/she doesn’t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Female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Hardworking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He/she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you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he/she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his/her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Sports-minded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According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He/she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Girl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2021-10-11T17:11:53Z</dcterms:created>
  <dcterms:modified xsi:type="dcterms:W3CDTF">2021-10-11T17:11:53Z</dcterms:modified>
</cp:coreProperties>
</file>