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Pelota    </w:t>
      </w:r>
      <w:r>
        <w:t xml:space="preserve">   Hula hula    </w:t>
      </w:r>
      <w:r>
        <w:t xml:space="preserve">   Tobagán    </w:t>
      </w:r>
      <w:r>
        <w:t xml:space="preserve">   Moneda    </w:t>
      </w:r>
      <w:r>
        <w:t xml:space="preserve">   Estampilla    </w:t>
      </w:r>
      <w:r>
        <w:t xml:space="preserve">   Carritos    </w:t>
      </w:r>
      <w:r>
        <w:t xml:space="preserve">   Tarjetas    </w:t>
      </w:r>
      <w:r>
        <w:t xml:space="preserve">   Rayuela    </w:t>
      </w:r>
      <w:r>
        <w:t xml:space="preserve">   Animalesdepeluche    </w:t>
      </w:r>
      <w:r>
        <w:t xml:space="preserve">   Muñecas    </w:t>
      </w:r>
      <w:r>
        <w:t xml:space="preserve">   Bloques    </w:t>
      </w:r>
      <w:r>
        <w:t xml:space="preserve">   Naipes    </w:t>
      </w:r>
      <w:r>
        <w:t xml:space="preserve">   Historietas    </w:t>
      </w:r>
      <w:r>
        <w:t xml:space="preserve">   Cuentos    </w:t>
      </w:r>
      <w:r>
        <w:t xml:space="preserve">   Pegatinas    </w:t>
      </w:r>
      <w:r>
        <w:t xml:space="preserve">   Canicas    </w:t>
      </w:r>
      <w:r>
        <w:t xml:space="preserve">   Balancín    </w:t>
      </w:r>
      <w:r>
        <w:t xml:space="preserve">   Crucigrama    </w:t>
      </w:r>
      <w:r>
        <w:t xml:space="preserve">   Rompecabezas    </w:t>
      </w:r>
      <w:r>
        <w:t xml:space="preserve">   Molestar    </w:t>
      </w:r>
      <w:r>
        <w:t xml:space="preserve">   Fastidiar    </w:t>
      </w:r>
      <w:r>
        <w:t xml:space="preserve">   Encantar    </w:t>
      </w:r>
      <w:r>
        <w:t xml:space="preserve">   Fascinar    </w:t>
      </w:r>
      <w:r>
        <w:t xml:space="preserve">   Odiar    </w:t>
      </w:r>
      <w:r>
        <w:t xml:space="preserve">   Pelearse    </w:t>
      </w:r>
      <w:r>
        <w:t xml:space="preserve">   Compartir    </w:t>
      </w:r>
      <w:r>
        <w:t xml:space="preserve">   Brincar    </w:t>
      </w:r>
      <w:r>
        <w:t xml:space="preserve">   Mascar    </w:t>
      </w:r>
      <w:r>
        <w:t xml:space="preserve">   Coleccionar    </w:t>
      </w:r>
      <w:r>
        <w:t xml:space="preserve">   Columpiarse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2021-10-11T17:11:02Z</dcterms:created>
  <dcterms:modified xsi:type="dcterms:W3CDTF">2021-10-11T17:11:02Z</dcterms:modified>
</cp:coreProperties>
</file>