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Bueno    </w:t>
      </w:r>
      <w:r>
        <w:t xml:space="preserve">   Otro    </w:t>
      </w:r>
      <w:r>
        <w:t xml:space="preserve">   La bolsa    </w:t>
      </w:r>
      <w:r>
        <w:t xml:space="preserve">   Morado    </w:t>
      </w:r>
      <w:r>
        <w:t xml:space="preserve">   Azul    </w:t>
      </w:r>
      <w:r>
        <w:t xml:space="preserve">   La gorra    </w:t>
      </w:r>
      <w:r>
        <w:t xml:space="preserve">   Los jeans    </w:t>
      </w:r>
      <w:r>
        <w:t xml:space="preserve">   Moreno    </w:t>
      </w:r>
      <w:r>
        <w:t xml:space="preserve">   Corto    </w:t>
      </w:r>
      <w:r>
        <w:t xml:space="preserve">   Largo    </w:t>
      </w:r>
      <w:r>
        <w:t xml:space="preserve">   Guapo    </w:t>
      </w:r>
      <w:r>
        <w:t xml:space="preserve">   Serio    </w:t>
      </w:r>
      <w:r>
        <w:t xml:space="preserve">   Paciente    </w:t>
      </w:r>
      <w:r>
        <w:t xml:space="preserve">   Malo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2021-10-11T17:11:07Z</dcterms:created>
  <dcterms:modified xsi:type="dcterms:W3CDTF">2021-10-11T17:11:07Z</dcterms:modified>
</cp:coreProperties>
</file>