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19-37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 continuacion    </w:t>
      </w:r>
      <w:r>
        <w:t xml:space="preserve">   abrir    </w:t>
      </w:r>
      <w:r>
        <w:t xml:space="preserve">   despues    </w:t>
      </w:r>
      <w:r>
        <w:t xml:space="preserve">   el guionista    </w:t>
      </w:r>
      <w:r>
        <w:t xml:space="preserve">   el premio    </w:t>
      </w:r>
      <w:r>
        <w:t xml:space="preserve">   el protagonista    </w:t>
      </w:r>
      <w:r>
        <w:t xml:space="preserve">   el rodaje    </w:t>
      </w:r>
      <w:r>
        <w:t xml:space="preserve">   el taller de teatro    </w:t>
      </w:r>
      <w:r>
        <w:t xml:space="preserve">   el telon    </w:t>
      </w:r>
      <w:r>
        <w:t xml:space="preserve">   escribir    </w:t>
      </w:r>
      <w:r>
        <w:t xml:space="preserve">   estrenar    </w:t>
      </w:r>
      <w:r>
        <w:t xml:space="preserve">   filmar    </w:t>
      </w:r>
      <w:r>
        <w:t xml:space="preserve">   interpretar    </w:t>
      </w:r>
      <w:r>
        <w:t xml:space="preserve">   la obra    </w:t>
      </w:r>
      <w:r>
        <w:t xml:space="preserve">   la obra de teatro    </w:t>
      </w:r>
      <w:r>
        <w:t xml:space="preserve">   la pelicula de aventuras    </w:t>
      </w:r>
      <w:r>
        <w:t xml:space="preserve">   la pelicula de denuncia    </w:t>
      </w:r>
      <w:r>
        <w:t xml:space="preserve">   la pelicula de terror    </w:t>
      </w:r>
      <w:r>
        <w:t xml:space="preserve">   la pelicula historica    </w:t>
      </w:r>
      <w:r>
        <w:t xml:space="preserve">   la pelicula independiente    </w:t>
      </w:r>
      <w:r>
        <w:t xml:space="preserve">   la taquilla    </w:t>
      </w:r>
      <w:r>
        <w:t xml:space="preserve">   la trayectoria    </w:t>
      </w:r>
      <w:r>
        <w:t xml:space="preserve">   pelicula de ciencia ficcion    </w:t>
      </w:r>
      <w:r>
        <w:t xml:space="preserve">   protagonizar    </w:t>
      </w:r>
      <w:r>
        <w:t xml:space="preserve">   rodar    </w:t>
      </w:r>
      <w:r>
        <w:t xml:space="preserve">   vestirse de gala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19-37</dc:title>
  <dcterms:created xsi:type="dcterms:W3CDTF">2021-10-11T17:12:32Z</dcterms:created>
  <dcterms:modified xsi:type="dcterms:W3CDTF">2021-10-11T17:12:32Z</dcterms:modified>
</cp:coreProperties>
</file>