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19-37 quiz</w:t>
      </w:r>
    </w:p>
    <w:p>
      <w:pPr>
        <w:pStyle w:val="Questions"/>
      </w:pPr>
      <w:r>
        <w:t xml:space="preserve">1. LA BRAO ED TARTEO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AL LLEIPUAC HSCTIIORA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AL UILTQALA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RTRNEAPIERT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 TERLAL DE TEOTRA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IMLFRA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LA UELCLIAP DE REORTR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LE MIEROP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BARIR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 GOAPRAOITTNS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 LIECUPLA DE CEACNII CCOIFIN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12. AL AREACROTYTI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SRIICRBE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EL DEJRAO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 ELTON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ERERSTAN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EL TIOINASGU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ARPRTOIGZAON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AL LAUPILEC ENEEEIPDTNDIN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20. AL BROA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AL PEALLUIC DE NEUASRTVA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22. LA UPEILALC DE NECIAUND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23. AL CEUAILLP HTOCIASIR </w:t>
      </w:r>
      <w:r>
        <w:rPr>
          <w:u w:val="single"/>
        </w:rPr>
        <w:t xml:space="preserve">_____________________________</w:t>
      </w:r>
    </w:p>
    <w:p>
      <w:pPr>
        <w:pStyle w:val="WordBankLarge"/>
      </w:pPr>
      <w:r>
        <w:t xml:space="preserve">   la obra de teatro    </w:t>
      </w:r>
      <w:r>
        <w:t xml:space="preserve">   la pelicula historica    </w:t>
      </w:r>
      <w:r>
        <w:t xml:space="preserve">   la taquilla    </w:t>
      </w:r>
      <w:r>
        <w:t xml:space="preserve">   interpretar    </w:t>
      </w:r>
      <w:r>
        <w:t xml:space="preserve">   el taller de teatro    </w:t>
      </w:r>
      <w:r>
        <w:t xml:space="preserve">   filmar    </w:t>
      </w:r>
      <w:r>
        <w:t xml:space="preserve">   la pelicula de terror    </w:t>
      </w:r>
      <w:r>
        <w:t xml:space="preserve">   el premio    </w:t>
      </w:r>
      <w:r>
        <w:t xml:space="preserve">   abrir    </w:t>
      </w:r>
      <w:r>
        <w:t xml:space="preserve">   el protagonista    </w:t>
      </w:r>
      <w:r>
        <w:t xml:space="preserve">    pelicula de ciencia ficcion    </w:t>
      </w:r>
      <w:r>
        <w:t xml:space="preserve">   la trayectoria    </w:t>
      </w:r>
      <w:r>
        <w:t xml:space="preserve">   escribir    </w:t>
      </w:r>
      <w:r>
        <w:t xml:space="preserve">   el rodaje    </w:t>
      </w:r>
      <w:r>
        <w:t xml:space="preserve">   el telon    </w:t>
      </w:r>
      <w:r>
        <w:t xml:space="preserve">   estrenar    </w:t>
      </w:r>
      <w:r>
        <w:t xml:space="preserve">   el guionista    </w:t>
      </w:r>
      <w:r>
        <w:t xml:space="preserve">   protagonizar    </w:t>
      </w:r>
      <w:r>
        <w:t xml:space="preserve">   la pelicula independiente    </w:t>
      </w:r>
      <w:r>
        <w:t xml:space="preserve">   la obra    </w:t>
      </w:r>
      <w:r>
        <w:t xml:space="preserve">   la pelicula de aventuras    </w:t>
      </w:r>
      <w:r>
        <w:t xml:space="preserve">   la pelicula de denuncia    </w:t>
      </w:r>
      <w:r>
        <w:t xml:space="preserve">   la pelicula historica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19-37 quiz</dc:title>
  <dcterms:created xsi:type="dcterms:W3CDTF">2021-10-11T17:12:30Z</dcterms:created>
  <dcterms:modified xsi:type="dcterms:W3CDTF">2021-10-11T17:12:30Z</dcterms:modified>
</cp:coreProperties>
</file>