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TARDE    </w:t>
      </w:r>
      <w:r>
        <w:t xml:space="preserve">   CON UNA DEMORA    </w:t>
      </w:r>
      <w:r>
        <w:t xml:space="preserve">   A TIEMPO    </w:t>
      </w:r>
      <w:r>
        <w:t xml:space="preserve">   PASAJERO    </w:t>
      </w:r>
      <w:r>
        <w:t xml:space="preserve">   TALÓN    </w:t>
      </w:r>
      <w:r>
        <w:t xml:space="preserve">   EQUIPAJE DE MANO    </w:t>
      </w:r>
      <w:r>
        <w:t xml:space="preserve">   BÁSCULA    </w:t>
      </w:r>
      <w:r>
        <w:t xml:space="preserve">   CONTROL DE SEGURIDAD    </w:t>
      </w:r>
      <w:r>
        <w:t xml:space="preserve">   EQUIPAJE    </w:t>
      </w:r>
      <w:r>
        <w:t xml:space="preserve">   MALETA    </w:t>
      </w:r>
      <w:r>
        <w:t xml:space="preserve">   NÚMERO DEL ASIENTO    </w:t>
      </w:r>
      <w:r>
        <w:t xml:space="preserve">   SECCIÓN DE NO FUMAR    </w:t>
      </w:r>
      <w:r>
        <w:t xml:space="preserve">   DESTINO    </w:t>
      </w:r>
      <w:r>
        <w:t xml:space="preserve">   TARJETA DE EMBARQUE    </w:t>
      </w:r>
      <w:r>
        <w:t xml:space="preserve">   NÚMERO DEL VUELO    </w:t>
      </w:r>
      <w:r>
        <w:t xml:space="preserve">   VUELO    </w:t>
      </w:r>
      <w:r>
        <w:t xml:space="preserve">   AVIÓN    </w:t>
      </w:r>
      <w:r>
        <w:t xml:space="preserve">   LÍNEA ÁEREA    </w:t>
      </w:r>
      <w:r>
        <w:t xml:space="preserve">   PUERTA DE SALIDA    </w:t>
      </w:r>
      <w:r>
        <w:t xml:space="preserve">   MOSTRADOR    </w:t>
      </w:r>
      <w:r>
        <w:t xml:space="preserve">   PASAPORTE    </w:t>
      </w:r>
      <w:r>
        <w:t xml:space="preserve">   BOLETO    </w:t>
      </w:r>
      <w:r>
        <w:t xml:space="preserve">   AGENTE    </w:t>
      </w:r>
      <w:r>
        <w:t xml:space="preserve">   MALETERO    </w:t>
      </w:r>
      <w:r>
        <w:t xml:space="preserve">   TAXI    </w:t>
      </w:r>
      <w:r>
        <w:t xml:space="preserve">   AEROPUERTO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2021-10-11T17:11:23Z</dcterms:created>
  <dcterms:modified xsi:type="dcterms:W3CDTF">2021-10-11T17:11:23Z</dcterms:modified>
</cp:coreProperties>
</file>