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19A-19B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lejos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lámpara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delante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sillón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encima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dentro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muebles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mesita para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florero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calentador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cortinas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tocadiscos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televisor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detrás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fuera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19A-19B</dc:title>
  <dcterms:created xsi:type="dcterms:W3CDTF">2021-10-11T17:12:37Z</dcterms:created>
  <dcterms:modified xsi:type="dcterms:W3CDTF">2021-10-11T17:12:37Z</dcterms:modified>
</cp:coreProperties>
</file>