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Technology/computer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the...hour (class period)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Mathematics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</w:t>
            </w:r>
          </w:p>
        </w:tc>
      </w:tr>
    </w:tbl>
    <w:p>
      <w:pPr>
        <w:pStyle w:val="WordBankLarge"/>
      </w:pPr>
      <w:r>
        <w:t xml:space="preserve">   El almuerzo    </w:t>
      </w:r>
      <w:r>
        <w:t xml:space="preserve">   La clase    </w:t>
      </w:r>
      <w:r>
        <w:t xml:space="preserve">   La clase de...    </w:t>
      </w:r>
      <w:r>
        <w:t xml:space="preserve">   Arte     </w:t>
      </w:r>
      <w:r>
        <w:t xml:space="preserve">   Español    </w:t>
      </w:r>
      <w:r>
        <w:t xml:space="preserve">   Ciencias naturales     </w:t>
      </w:r>
      <w:r>
        <w:t xml:space="preserve">   Ciencias sociales     </w:t>
      </w:r>
      <w:r>
        <w:t xml:space="preserve">   Educación física    </w:t>
      </w:r>
      <w:r>
        <w:t xml:space="preserve">   Inglés    </w:t>
      </w:r>
      <w:r>
        <w:t xml:space="preserve">   Matemáticas    </w:t>
      </w:r>
      <w:r>
        <w:t xml:space="preserve">   Technología    </w:t>
      </w:r>
      <w:r>
        <w:t xml:space="preserve">   El horario     </w:t>
      </w:r>
      <w:r>
        <w:t xml:space="preserve">   En la...hora    </w:t>
      </w:r>
      <w:r>
        <w:t xml:space="preserve">   La tarea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2021-10-11T17:10:34Z</dcterms:created>
  <dcterms:modified xsi:type="dcterms:W3CDTF">2021-10-11T17:10:34Z</dcterms:modified>
</cp:coreProperties>
</file>