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1A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(the)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Afterward,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(the)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(the)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(the)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(the) Soft drnk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prepare food/ To prepare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rent a DVD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(the)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(the)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(the)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 Vocab Part 1</dc:title>
  <dcterms:created xsi:type="dcterms:W3CDTF">2021-10-11T17:11:37Z</dcterms:created>
  <dcterms:modified xsi:type="dcterms:W3CDTF">2021-10-11T17:11:37Z</dcterms:modified>
</cp:coreProperties>
</file>