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1A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like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talk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play videogames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neither/nor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practice/play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Do you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write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use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ride a skateboard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ride a bicicyle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spend time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 neither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play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read magazines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you like to do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like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 dont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draw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1A Vocab</dc:title>
  <dcterms:created xsi:type="dcterms:W3CDTF">2021-10-11T17:12:22Z</dcterms:created>
  <dcterms:modified xsi:type="dcterms:W3CDTF">2021-10-11T17:12:22Z</dcterms:modified>
</cp:coreProperties>
</file>