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1B Voacab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have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Passion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Butter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1B Voacab</dc:title>
  <dcterms:created xsi:type="dcterms:W3CDTF">2021-10-11T17:12:28Z</dcterms:created>
  <dcterms:modified xsi:type="dcterms:W3CDTF">2021-10-11T17:12:28Z</dcterms:modified>
</cp:coreProperties>
</file>