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1-Greetings and Farewells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evening/good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are you? (informal)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good-bye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1-Greetings and Farewells</dc:title>
  <dcterms:created xsi:type="dcterms:W3CDTF">2021-10-11T17:12:17Z</dcterms:created>
  <dcterms:modified xsi:type="dcterms:W3CDTF">2021-10-11T17:12:17Z</dcterms:modified>
</cp:coreProperties>
</file>