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1-Repaso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s/he helps (them)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his/her brother goes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like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s/he has a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I'm going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love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s/he get's up, raises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s/he sees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know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s/he looks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she is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they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 like 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s/he cannot / is not 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s/he runs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looks at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You have to help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May I go to the restroom?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s/he speaks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s/he wants to 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s/he has fear (is afraid)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speak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s/he yells (at someone)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s/he never closes 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8:30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s/he finds (it)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s/he walks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It's 9:45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s/he has hunger (is hungry)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s/he opens 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s/he finds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s/he takes arte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s/he is cold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s/he sits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1-Repaso</dc:title>
  <dcterms:created xsi:type="dcterms:W3CDTF">2021-10-11T17:12:07Z</dcterms:created>
  <dcterms:modified xsi:type="dcterms:W3CDTF">2021-10-11T17:12:07Z</dcterms:modified>
</cp:coreProperties>
</file>