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1-Unit 5 Lesson 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segundo(a)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videojuegos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sillon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televisor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cuarto(a)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quinto(a)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lampara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noveno(a)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tercero(a)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escalera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alfombra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septimo(a)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el armario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 cocina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muebles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comedor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tocadiscos compactos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apartamento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comoda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disco compacto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decimo(a)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sexto(a)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 planta 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primero(a)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las cortinas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octavo(a)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1-Unit 5 Lesson 1 Vocabulario</dc:title>
  <dcterms:created xsi:type="dcterms:W3CDTF">2021-10-11T17:12:00Z</dcterms:created>
  <dcterms:modified xsi:type="dcterms:W3CDTF">2021-10-11T17:12:00Z</dcterms:modified>
</cp:coreProperties>
</file>