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1-Unit 5 Lesson 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decoraciones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planchar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 una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fiesta de sorpresa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celebrar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decorar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acabar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limpio(a)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el papel de regalo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todavia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pasar la aspiradora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los invitados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limpiar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darle de comer al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secreto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barrer 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regalo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poner 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lavar los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sacar la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globo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 quehaceres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cortar el cesped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invitar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hay 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1-Unit 5 Lesson 2 Vocabulario</dc:title>
  <dcterms:created xsi:type="dcterms:W3CDTF">2021-10-11T17:12:03Z</dcterms:created>
  <dcterms:modified xsi:type="dcterms:W3CDTF">2021-10-11T17:12:03Z</dcterms:modified>
</cp:coreProperties>
</file>